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FCAA" w14:textId="77777777" w:rsidR="00924D60" w:rsidRDefault="00924D60" w:rsidP="008A5C32">
      <w:pPr>
        <w:pStyle w:val="Heading1"/>
        <w:jc w:val="center"/>
        <w:rPr>
          <w:rFonts w:asciiTheme="majorBidi" w:hAnsiTheme="majorBidi"/>
        </w:rPr>
      </w:pPr>
    </w:p>
    <w:p w14:paraId="094DCBCD" w14:textId="4C5A9CFA" w:rsidR="00905821" w:rsidRPr="00665E2D" w:rsidRDefault="0035184F" w:rsidP="00924D60">
      <w:pPr>
        <w:pStyle w:val="Heading1"/>
        <w:spacing w:before="0" w:line="240" w:lineRule="auto"/>
        <w:jc w:val="center"/>
        <w:rPr>
          <w:rFonts w:asciiTheme="majorBidi" w:hAnsiTheme="majorBidi"/>
        </w:rPr>
      </w:pPr>
      <w:r>
        <w:rPr>
          <w:rFonts w:asciiTheme="majorBidi" w:hAnsiTheme="majorBidi"/>
        </w:rPr>
        <w:t>GiT4NDM 2026</w:t>
      </w:r>
      <w:r w:rsidRPr="00665E2D">
        <w:rPr>
          <w:rFonts w:asciiTheme="majorBidi" w:hAnsiTheme="majorBidi"/>
        </w:rPr>
        <w:t xml:space="preserve"> Registration Form</w:t>
      </w:r>
    </w:p>
    <w:p w14:paraId="68EAA872" w14:textId="52EC2E98" w:rsidR="00E57AFA" w:rsidRDefault="00000000" w:rsidP="00924D60">
      <w:pPr>
        <w:rPr>
          <w:rFonts w:asciiTheme="majorBidi" w:hAnsiTheme="majorBidi" w:cstheme="majorBidi"/>
        </w:rPr>
      </w:pPr>
      <w:r w:rsidRPr="001A324A">
        <w:rPr>
          <w:rFonts w:asciiTheme="majorBidi" w:hAnsiTheme="majorBidi" w:cstheme="majorBidi"/>
        </w:rPr>
        <w:br/>
      </w:r>
      <w:r w:rsidRPr="001244B7">
        <w:rPr>
          <w:rFonts w:asciiTheme="majorBidi" w:hAnsiTheme="majorBidi" w:cstheme="majorBidi"/>
          <w:b/>
          <w:bCs/>
        </w:rPr>
        <w:t xml:space="preserve">Title of </w:t>
      </w:r>
      <w:r w:rsidR="0035184F">
        <w:rPr>
          <w:rFonts w:asciiTheme="majorBidi" w:hAnsiTheme="majorBidi" w:cstheme="majorBidi"/>
          <w:b/>
          <w:bCs/>
        </w:rPr>
        <w:t>Conference</w:t>
      </w:r>
      <w:r w:rsidRPr="001A324A">
        <w:rPr>
          <w:rFonts w:asciiTheme="majorBidi" w:hAnsiTheme="majorBidi" w:cstheme="majorBidi"/>
        </w:rPr>
        <w:t xml:space="preserve">: </w:t>
      </w:r>
      <w:r w:rsidR="0035184F">
        <w:rPr>
          <w:rFonts w:asciiTheme="majorBidi" w:hAnsiTheme="majorBidi" w:cstheme="majorBidi"/>
        </w:rPr>
        <w:t>11</w:t>
      </w:r>
      <w:r w:rsidR="0035184F" w:rsidRPr="0035184F">
        <w:rPr>
          <w:rFonts w:asciiTheme="majorBidi" w:hAnsiTheme="majorBidi" w:cstheme="majorBidi"/>
          <w:vertAlign w:val="superscript"/>
        </w:rPr>
        <w:t>th</w:t>
      </w:r>
      <w:r w:rsidR="0035184F">
        <w:rPr>
          <w:rFonts w:asciiTheme="majorBidi" w:hAnsiTheme="majorBidi" w:cstheme="majorBidi"/>
        </w:rPr>
        <w:t xml:space="preserve"> International Conference on Geoinformation Technologies for Natural Disaster Management (GiT4NDM)</w:t>
      </w:r>
      <w:r w:rsidRPr="001A324A">
        <w:rPr>
          <w:rFonts w:asciiTheme="majorBidi" w:hAnsiTheme="majorBidi" w:cstheme="majorBidi"/>
        </w:rPr>
        <w:br/>
      </w:r>
      <w:r w:rsidRPr="001A324A">
        <w:rPr>
          <w:rFonts w:asciiTheme="majorBidi" w:hAnsiTheme="majorBidi" w:cstheme="majorBidi"/>
        </w:rPr>
        <w:br/>
      </w:r>
      <w:r w:rsidRPr="001244B7">
        <w:rPr>
          <w:rFonts w:asciiTheme="majorBidi" w:hAnsiTheme="majorBidi" w:cstheme="majorBidi"/>
          <w:b/>
          <w:bCs/>
        </w:rPr>
        <w:t>Dates</w:t>
      </w:r>
      <w:r w:rsidRPr="001A324A">
        <w:rPr>
          <w:rFonts w:asciiTheme="majorBidi" w:hAnsiTheme="majorBidi" w:cstheme="majorBidi"/>
        </w:rPr>
        <w:t>: December 1</w:t>
      </w:r>
      <w:r w:rsidR="0035184F">
        <w:rPr>
          <w:rFonts w:asciiTheme="majorBidi" w:hAnsiTheme="majorBidi" w:cstheme="majorBidi"/>
        </w:rPr>
        <w:t>0</w:t>
      </w:r>
      <w:r w:rsidRPr="001A324A">
        <w:rPr>
          <w:rFonts w:asciiTheme="majorBidi" w:hAnsiTheme="majorBidi" w:cstheme="majorBidi"/>
        </w:rPr>
        <w:t>–17</w:t>
      </w:r>
      <w:r w:rsidR="0035184F">
        <w:rPr>
          <w:rFonts w:asciiTheme="majorBidi" w:hAnsiTheme="majorBidi" w:cstheme="majorBidi"/>
        </w:rPr>
        <w:t>1</w:t>
      </w:r>
      <w:r w:rsidRPr="001A324A">
        <w:rPr>
          <w:rFonts w:asciiTheme="majorBidi" w:hAnsiTheme="majorBidi" w:cstheme="majorBidi"/>
        </w:rPr>
        <w:t>, 202</w:t>
      </w:r>
      <w:r w:rsidR="0035184F">
        <w:rPr>
          <w:rFonts w:asciiTheme="majorBidi" w:hAnsiTheme="majorBidi" w:cstheme="majorBidi"/>
        </w:rPr>
        <w:t>6</w:t>
      </w:r>
      <w:r w:rsidRPr="001A324A">
        <w:rPr>
          <w:rFonts w:asciiTheme="majorBidi" w:hAnsiTheme="majorBidi" w:cstheme="majorBidi"/>
        </w:rPr>
        <w:t xml:space="preserve">  </w:t>
      </w:r>
      <w:r w:rsidRPr="001A324A">
        <w:rPr>
          <w:rFonts w:asciiTheme="majorBidi" w:hAnsiTheme="majorBidi" w:cstheme="majorBidi"/>
        </w:rPr>
        <w:br/>
      </w:r>
      <w:r w:rsidRPr="0035184F">
        <w:rPr>
          <w:rFonts w:asciiTheme="majorBidi" w:hAnsiTheme="majorBidi" w:cstheme="majorBidi"/>
          <w:b/>
          <w:bCs/>
        </w:rPr>
        <w:t>Venue</w:t>
      </w:r>
      <w:r w:rsidRPr="001A324A">
        <w:rPr>
          <w:rFonts w:asciiTheme="majorBidi" w:hAnsiTheme="majorBidi" w:cstheme="majorBidi"/>
        </w:rPr>
        <w:t xml:space="preserve">: Institute of Artificial Intelligence, Shaoxing University &amp; </w:t>
      </w:r>
      <w:proofErr w:type="spellStart"/>
      <w:r w:rsidRPr="001A324A">
        <w:rPr>
          <w:rFonts w:asciiTheme="majorBidi" w:hAnsiTheme="majorBidi" w:cstheme="majorBidi"/>
        </w:rPr>
        <w:t>Keqiao</w:t>
      </w:r>
      <w:proofErr w:type="spellEnd"/>
      <w:r w:rsidRPr="001A324A">
        <w:rPr>
          <w:rFonts w:asciiTheme="majorBidi" w:hAnsiTheme="majorBidi" w:cstheme="majorBidi"/>
        </w:rPr>
        <w:t xml:space="preserve"> International Park  </w:t>
      </w:r>
      <w:r w:rsidRPr="001A324A">
        <w:rPr>
          <w:rFonts w:asciiTheme="majorBidi" w:hAnsiTheme="majorBidi" w:cstheme="majorBidi"/>
        </w:rPr>
        <w:br/>
      </w:r>
      <w:r w:rsidRPr="001A324A">
        <w:rPr>
          <w:rFonts w:asciiTheme="majorBidi" w:hAnsiTheme="majorBidi" w:cstheme="majorBidi"/>
        </w:rPr>
        <w:br/>
      </w:r>
      <w:r w:rsidRPr="001244B7">
        <w:rPr>
          <w:rFonts w:asciiTheme="majorBidi" w:hAnsiTheme="majorBidi" w:cstheme="majorBidi"/>
          <w:b/>
          <w:bCs/>
        </w:rPr>
        <w:t>Participant Information</w:t>
      </w:r>
      <w:r w:rsidRPr="001A324A">
        <w:rPr>
          <w:rFonts w:asciiTheme="majorBidi" w:hAnsiTheme="majorBidi" w:cstheme="majorBidi"/>
        </w:rPr>
        <w:t>:</w:t>
      </w:r>
      <w:r w:rsidRPr="001A324A">
        <w:rPr>
          <w:rFonts w:asciiTheme="majorBidi" w:hAnsiTheme="majorBidi" w:cstheme="majorBidi"/>
        </w:rPr>
        <w:br/>
        <w:t>Full Name: _______________________________________________</w:t>
      </w:r>
      <w:r w:rsidRPr="001A324A">
        <w:rPr>
          <w:rFonts w:asciiTheme="majorBidi" w:hAnsiTheme="majorBidi" w:cstheme="majorBidi"/>
        </w:rPr>
        <w:br/>
      </w:r>
      <w:r w:rsidRPr="001A324A">
        <w:rPr>
          <w:rFonts w:asciiTheme="majorBidi" w:hAnsiTheme="majorBidi" w:cstheme="majorBidi"/>
        </w:rPr>
        <w:br/>
      </w:r>
      <w:r w:rsidR="00E57AFA">
        <w:rPr>
          <w:rFonts w:asciiTheme="majorBidi" w:hAnsiTheme="majorBidi" w:cstheme="majorBidi"/>
        </w:rPr>
        <w:t>Address/</w:t>
      </w:r>
      <w:r w:rsidRPr="001A324A">
        <w:rPr>
          <w:rFonts w:asciiTheme="majorBidi" w:hAnsiTheme="majorBidi" w:cstheme="majorBidi"/>
        </w:rPr>
        <w:t>Affiliation/Organization: __________________________________</w:t>
      </w:r>
      <w:r w:rsidRPr="001A324A">
        <w:rPr>
          <w:rFonts w:asciiTheme="majorBidi" w:hAnsiTheme="majorBidi" w:cstheme="majorBidi"/>
        </w:rPr>
        <w:br/>
      </w:r>
      <w:r w:rsidRPr="001A324A">
        <w:rPr>
          <w:rFonts w:asciiTheme="majorBidi" w:hAnsiTheme="majorBidi" w:cstheme="majorBidi"/>
        </w:rPr>
        <w:br/>
        <w:t>Position/Title: ___________________________________________</w:t>
      </w:r>
      <w:r w:rsidRPr="001A324A">
        <w:rPr>
          <w:rFonts w:asciiTheme="majorBidi" w:hAnsiTheme="majorBidi" w:cstheme="majorBidi"/>
        </w:rPr>
        <w:br/>
      </w:r>
      <w:r w:rsidRPr="001A324A">
        <w:rPr>
          <w:rFonts w:asciiTheme="majorBidi" w:hAnsiTheme="majorBidi" w:cstheme="majorBidi"/>
        </w:rPr>
        <w:br/>
      </w:r>
      <w:r w:rsidR="00E57AFA">
        <w:rPr>
          <w:rFonts w:asciiTheme="majorBidi" w:hAnsiTheme="majorBidi" w:cstheme="majorBidi"/>
        </w:rPr>
        <w:t>Passport Number:</w:t>
      </w:r>
      <w:r w:rsidR="00E57AFA" w:rsidRPr="001A324A">
        <w:rPr>
          <w:rFonts w:asciiTheme="majorBidi" w:hAnsiTheme="majorBidi" w:cstheme="majorBidi"/>
        </w:rPr>
        <w:t xml:space="preserve"> ___________________________________________</w:t>
      </w:r>
    </w:p>
    <w:p w14:paraId="5D3A8456" w14:textId="77777777" w:rsidR="00E57AFA" w:rsidRDefault="00E57AFA" w:rsidP="00E57AFA">
      <w:pPr>
        <w:spacing w:after="0" w:line="240" w:lineRule="auto"/>
        <w:rPr>
          <w:rFonts w:asciiTheme="majorBidi" w:hAnsiTheme="majorBidi" w:cstheme="majorBidi"/>
        </w:rPr>
      </w:pPr>
    </w:p>
    <w:p w14:paraId="0461EC5D" w14:textId="77777777" w:rsidR="00631BBE" w:rsidRPr="00D1377E" w:rsidRDefault="00000000" w:rsidP="00631BBE">
      <w:pPr>
        <w:rPr>
          <w:rFonts w:asciiTheme="majorBidi" w:hAnsiTheme="majorBidi" w:cstheme="majorBidi"/>
        </w:rPr>
      </w:pPr>
      <w:r w:rsidRPr="001A324A">
        <w:rPr>
          <w:rFonts w:asciiTheme="majorBidi" w:hAnsiTheme="majorBidi" w:cstheme="majorBidi"/>
        </w:rPr>
        <w:t>Email Address: ___________________________________________</w:t>
      </w:r>
      <w:r w:rsidRPr="001A324A">
        <w:rPr>
          <w:rFonts w:asciiTheme="majorBidi" w:hAnsiTheme="majorBidi" w:cstheme="majorBidi"/>
        </w:rPr>
        <w:br/>
      </w:r>
      <w:r w:rsidRPr="001A324A">
        <w:rPr>
          <w:rFonts w:asciiTheme="majorBidi" w:hAnsiTheme="majorBidi" w:cstheme="majorBidi"/>
        </w:rPr>
        <w:br/>
        <w:t>Phone Number: ___________________________________________</w:t>
      </w:r>
      <w:r w:rsidRPr="001A324A">
        <w:rPr>
          <w:rFonts w:asciiTheme="majorBidi" w:hAnsiTheme="majorBidi" w:cstheme="majorBidi"/>
        </w:rPr>
        <w:br/>
      </w:r>
      <w:r w:rsidRPr="001A324A">
        <w:rPr>
          <w:rFonts w:asciiTheme="majorBidi" w:hAnsiTheme="majorBidi" w:cstheme="majorBidi"/>
        </w:rPr>
        <w:br/>
        <w:t>Country of Residence: ____________________________________</w:t>
      </w:r>
      <w:r w:rsidRPr="001A324A">
        <w:rPr>
          <w:rFonts w:asciiTheme="majorBidi" w:hAnsiTheme="majorBidi" w:cstheme="majorBidi"/>
        </w:rPr>
        <w:br/>
      </w:r>
      <w:r w:rsidRPr="001A324A">
        <w:rPr>
          <w:rFonts w:asciiTheme="majorBidi" w:hAnsiTheme="majorBidi" w:cstheme="majorBidi"/>
        </w:rPr>
        <w:br/>
      </w:r>
      <w:r w:rsidRPr="001244B7">
        <w:rPr>
          <w:rFonts w:asciiTheme="majorBidi" w:hAnsiTheme="majorBidi" w:cstheme="majorBidi"/>
          <w:b/>
          <w:bCs/>
        </w:rPr>
        <w:t>Registration Type (Please select one)</w:t>
      </w:r>
      <w:r w:rsidRPr="001A324A">
        <w:rPr>
          <w:rFonts w:asciiTheme="majorBidi" w:hAnsiTheme="majorBidi" w:cstheme="majorBidi"/>
        </w:rPr>
        <w:t>:</w:t>
      </w:r>
      <w:r w:rsidRPr="001A324A">
        <w:rPr>
          <w:rFonts w:asciiTheme="majorBidi" w:hAnsiTheme="majorBidi" w:cstheme="majorBidi"/>
        </w:rPr>
        <w:br/>
      </w:r>
      <w:proofErr w:type="gramStart"/>
      <w:r w:rsidR="00631BBE" w:rsidRPr="002F742F">
        <w:rPr>
          <w:rFonts w:asciiTheme="majorBidi" w:hAnsiTheme="majorBidi" w:cstheme="majorBidi"/>
        </w:rPr>
        <w:t>[  ]</w:t>
      </w:r>
      <w:proofErr w:type="gramEnd"/>
      <w:r w:rsidR="00631BBE" w:rsidRPr="002F742F">
        <w:rPr>
          <w:rFonts w:asciiTheme="majorBidi" w:hAnsiTheme="majorBidi" w:cstheme="majorBidi"/>
        </w:rPr>
        <w:t xml:space="preserve"> </w:t>
      </w:r>
      <w:r w:rsidR="00631BBE" w:rsidRPr="00D1377E">
        <w:rPr>
          <w:rFonts w:asciiTheme="majorBidi" w:hAnsiTheme="majorBidi" w:cstheme="majorBidi"/>
        </w:rPr>
        <w:t>International USD549.99 and Chinese 2,999.99RMB (For Non-Students) (</w:t>
      </w:r>
      <w:r w:rsidR="00631BBE" w:rsidRPr="00631BBE">
        <w:rPr>
          <w:rFonts w:asciiTheme="majorBidi" w:hAnsiTheme="majorBidi" w:cstheme="majorBidi"/>
          <w:color w:val="0070C0"/>
        </w:rPr>
        <w:t>in-person</w:t>
      </w:r>
      <w:r w:rsidR="00631BBE" w:rsidRPr="00D1377E">
        <w:rPr>
          <w:rFonts w:asciiTheme="majorBidi" w:hAnsiTheme="majorBidi" w:cstheme="majorBidi"/>
        </w:rPr>
        <w:t>)</w:t>
      </w:r>
    </w:p>
    <w:p w14:paraId="3BB54DE1" w14:textId="77777777" w:rsidR="00631BBE" w:rsidRPr="00D1377E" w:rsidRDefault="00631BBE" w:rsidP="00631BBE">
      <w:pPr>
        <w:rPr>
          <w:rFonts w:asciiTheme="majorBidi" w:hAnsiTheme="majorBidi" w:cstheme="majorBidi"/>
        </w:rPr>
      </w:pPr>
      <w:proofErr w:type="gramStart"/>
      <w:r w:rsidRPr="002F742F">
        <w:rPr>
          <w:rFonts w:asciiTheme="majorBidi" w:hAnsiTheme="majorBidi" w:cstheme="majorBidi"/>
        </w:rPr>
        <w:t>[  ]</w:t>
      </w:r>
      <w:proofErr w:type="gramEnd"/>
      <w:r w:rsidRPr="002F742F">
        <w:rPr>
          <w:rFonts w:asciiTheme="majorBidi" w:hAnsiTheme="majorBidi" w:cstheme="majorBidi"/>
        </w:rPr>
        <w:t xml:space="preserve"> </w:t>
      </w:r>
      <w:r w:rsidRPr="00D1377E">
        <w:rPr>
          <w:rFonts w:asciiTheme="majorBidi" w:hAnsiTheme="majorBidi" w:cstheme="majorBidi"/>
        </w:rPr>
        <w:t>International USD349.99 and Chinese 1,499.99RMB (For Students) (</w:t>
      </w:r>
      <w:r w:rsidRPr="00631BBE">
        <w:rPr>
          <w:rFonts w:asciiTheme="majorBidi" w:hAnsiTheme="majorBidi" w:cstheme="majorBidi"/>
          <w:color w:val="0070C0"/>
        </w:rPr>
        <w:t>in-person</w:t>
      </w:r>
      <w:r w:rsidRPr="00D1377E">
        <w:rPr>
          <w:rFonts w:asciiTheme="majorBidi" w:hAnsiTheme="majorBidi" w:cstheme="majorBidi"/>
        </w:rPr>
        <w:t>)</w:t>
      </w:r>
    </w:p>
    <w:p w14:paraId="35797D04" w14:textId="77777777" w:rsidR="00631BBE" w:rsidRPr="00D1377E" w:rsidRDefault="00631BBE" w:rsidP="00631BBE">
      <w:pPr>
        <w:rPr>
          <w:rFonts w:asciiTheme="majorBidi" w:hAnsiTheme="majorBidi" w:cstheme="majorBidi"/>
        </w:rPr>
      </w:pPr>
      <w:proofErr w:type="gramStart"/>
      <w:r w:rsidRPr="002F742F">
        <w:rPr>
          <w:rFonts w:asciiTheme="majorBidi" w:hAnsiTheme="majorBidi" w:cstheme="majorBidi"/>
        </w:rPr>
        <w:t>[  ]</w:t>
      </w:r>
      <w:proofErr w:type="gramEnd"/>
      <w:r w:rsidRPr="002F742F">
        <w:rPr>
          <w:rFonts w:asciiTheme="majorBidi" w:hAnsiTheme="majorBidi" w:cstheme="majorBidi"/>
        </w:rPr>
        <w:t xml:space="preserve"> </w:t>
      </w:r>
      <w:r w:rsidRPr="00D1377E">
        <w:rPr>
          <w:rFonts w:asciiTheme="majorBidi" w:hAnsiTheme="majorBidi" w:cstheme="majorBidi"/>
        </w:rPr>
        <w:t>International USD149.99 and Chinese 549.99RMB (for non-students) (</w:t>
      </w:r>
      <w:r w:rsidRPr="00631BBE">
        <w:rPr>
          <w:rFonts w:asciiTheme="majorBidi" w:hAnsiTheme="majorBidi" w:cstheme="majorBidi"/>
          <w:color w:val="00B050"/>
        </w:rPr>
        <w:t>Online</w:t>
      </w:r>
      <w:r w:rsidRPr="00D1377E">
        <w:rPr>
          <w:rFonts w:asciiTheme="majorBidi" w:hAnsiTheme="majorBidi" w:cstheme="majorBidi"/>
        </w:rPr>
        <w:t>)</w:t>
      </w:r>
    </w:p>
    <w:p w14:paraId="10BDD8D9" w14:textId="77777777" w:rsidR="00631BBE" w:rsidRPr="00D1377E" w:rsidRDefault="00631BBE" w:rsidP="00631BBE">
      <w:pPr>
        <w:rPr>
          <w:rFonts w:asciiTheme="majorBidi" w:hAnsiTheme="majorBidi" w:cstheme="majorBidi"/>
        </w:rPr>
      </w:pPr>
      <w:proofErr w:type="gramStart"/>
      <w:r w:rsidRPr="002F742F">
        <w:rPr>
          <w:rFonts w:asciiTheme="majorBidi" w:hAnsiTheme="majorBidi" w:cstheme="majorBidi"/>
        </w:rPr>
        <w:t>[  ]</w:t>
      </w:r>
      <w:proofErr w:type="gramEnd"/>
      <w:r w:rsidRPr="002F742F">
        <w:rPr>
          <w:rFonts w:asciiTheme="majorBidi" w:hAnsiTheme="majorBidi" w:cstheme="majorBidi"/>
        </w:rPr>
        <w:t xml:space="preserve"> </w:t>
      </w:r>
      <w:r w:rsidRPr="00D1377E">
        <w:rPr>
          <w:rFonts w:asciiTheme="majorBidi" w:hAnsiTheme="majorBidi" w:cstheme="majorBidi"/>
        </w:rPr>
        <w:t>International USD49.99 and Chinese 199.99RMB (For Students) (</w:t>
      </w:r>
      <w:r w:rsidRPr="00631BBE">
        <w:rPr>
          <w:rFonts w:asciiTheme="majorBidi" w:hAnsiTheme="majorBidi" w:cstheme="majorBidi"/>
          <w:color w:val="00B050"/>
        </w:rPr>
        <w:t>Online</w:t>
      </w:r>
      <w:r w:rsidRPr="00D1377E">
        <w:rPr>
          <w:rFonts w:asciiTheme="majorBidi" w:hAnsiTheme="majorBidi" w:cstheme="majorBidi"/>
        </w:rPr>
        <w:t>)</w:t>
      </w:r>
    </w:p>
    <w:p w14:paraId="5E34C0DE" w14:textId="77777777" w:rsidR="00631BBE" w:rsidRPr="00D1377E" w:rsidRDefault="00631BBE" w:rsidP="00631BBE">
      <w:pPr>
        <w:rPr>
          <w:rFonts w:asciiTheme="majorBidi" w:hAnsiTheme="majorBidi" w:cstheme="majorBidi"/>
        </w:rPr>
      </w:pPr>
      <w:proofErr w:type="gramStart"/>
      <w:r w:rsidRPr="002F742F">
        <w:rPr>
          <w:rFonts w:asciiTheme="majorBidi" w:hAnsiTheme="majorBidi" w:cstheme="majorBidi"/>
        </w:rPr>
        <w:t>[  ]</w:t>
      </w:r>
      <w:proofErr w:type="gramEnd"/>
      <w:r w:rsidRPr="002F742F">
        <w:rPr>
          <w:rFonts w:asciiTheme="majorBidi" w:hAnsiTheme="majorBidi" w:cstheme="majorBidi"/>
        </w:rPr>
        <w:t xml:space="preserve"> </w:t>
      </w:r>
      <w:r w:rsidRPr="00D1377E">
        <w:rPr>
          <w:rFonts w:asciiTheme="majorBidi" w:hAnsiTheme="majorBidi" w:cstheme="majorBidi"/>
        </w:rPr>
        <w:t>Social trip: USD100 / 499.99RMB on (12 December 2026)</w:t>
      </w:r>
    </w:p>
    <w:p w14:paraId="28D7DBCB" w14:textId="77777777" w:rsidR="00631BBE" w:rsidRPr="00D1377E" w:rsidRDefault="00631BBE" w:rsidP="00631BBE">
      <w:pPr>
        <w:rPr>
          <w:rFonts w:asciiTheme="majorBidi" w:hAnsiTheme="majorBidi" w:cstheme="majorBidi"/>
        </w:rPr>
      </w:pPr>
      <w:proofErr w:type="gramStart"/>
      <w:r w:rsidRPr="002F742F">
        <w:rPr>
          <w:rFonts w:asciiTheme="majorBidi" w:hAnsiTheme="majorBidi" w:cstheme="majorBidi"/>
        </w:rPr>
        <w:t>[  ]</w:t>
      </w:r>
      <w:proofErr w:type="gramEnd"/>
      <w:r w:rsidRPr="002F742F">
        <w:rPr>
          <w:rFonts w:asciiTheme="majorBidi" w:hAnsiTheme="majorBidi" w:cstheme="majorBidi"/>
        </w:rPr>
        <w:t xml:space="preserve"> </w:t>
      </w:r>
      <w:r w:rsidRPr="00D1377E">
        <w:rPr>
          <w:rFonts w:asciiTheme="majorBidi" w:hAnsiTheme="majorBidi" w:cstheme="majorBidi"/>
        </w:rPr>
        <w:t xml:space="preserve">Accompanying person: USD100 / 499.99RMB  </w:t>
      </w:r>
    </w:p>
    <w:p w14:paraId="5EEC9519" w14:textId="3AB8C7DD" w:rsidR="005E1683" w:rsidRDefault="005E1683" w:rsidP="00E57AFA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Would you like to pay at desk or bank wire?</w:t>
      </w:r>
    </w:p>
    <w:p w14:paraId="27E24631" w14:textId="410FADC5" w:rsidR="005E1683" w:rsidRDefault="005E1683">
      <w:pPr>
        <w:rPr>
          <w:rFonts w:asciiTheme="majorBidi" w:hAnsiTheme="majorBidi" w:cstheme="majorBidi"/>
        </w:rPr>
      </w:pPr>
      <w:proofErr w:type="gramStart"/>
      <w:r w:rsidRPr="001A324A">
        <w:rPr>
          <w:rFonts w:asciiTheme="majorBidi" w:hAnsiTheme="majorBidi" w:cstheme="majorBidi"/>
        </w:rPr>
        <w:t>[  ]</w:t>
      </w:r>
      <w:proofErr w:type="gramEnd"/>
      <w:r w:rsidRPr="001A324A"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>Desk</w:t>
      </w:r>
      <w:r w:rsidRPr="001A324A">
        <w:rPr>
          <w:rFonts w:asciiTheme="majorBidi" w:hAnsiTheme="majorBidi" w:cstheme="majorBidi"/>
        </w:rPr>
        <w:t xml:space="preserve">  </w:t>
      </w:r>
      <w:r w:rsidR="005D0D8D">
        <w:rPr>
          <w:rFonts w:asciiTheme="majorBidi" w:hAnsiTheme="majorBidi" w:cstheme="majorBidi"/>
        </w:rPr>
        <w:tab/>
      </w:r>
      <w:proofErr w:type="gramEnd"/>
      <w:r w:rsidRPr="001A324A">
        <w:rPr>
          <w:rFonts w:asciiTheme="majorBidi" w:hAnsiTheme="majorBidi" w:cstheme="majorBidi"/>
        </w:rPr>
        <w:t xml:space="preserve"> </w:t>
      </w:r>
      <w:proofErr w:type="gramStart"/>
      <w:r w:rsidRPr="001A324A">
        <w:rPr>
          <w:rFonts w:asciiTheme="majorBidi" w:hAnsiTheme="majorBidi" w:cstheme="majorBidi"/>
        </w:rPr>
        <w:t>[  ]</w:t>
      </w:r>
      <w:proofErr w:type="gramEnd"/>
      <w:r w:rsidRPr="001A324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Bank </w:t>
      </w:r>
      <w:r w:rsidR="00B76D47">
        <w:rPr>
          <w:rFonts w:asciiTheme="majorBidi" w:hAnsiTheme="majorBidi" w:cstheme="majorBidi"/>
        </w:rPr>
        <w:t>transfer</w:t>
      </w:r>
      <w:r w:rsidRPr="001A324A">
        <w:rPr>
          <w:rFonts w:asciiTheme="majorBidi" w:hAnsiTheme="majorBidi" w:cstheme="majorBidi"/>
        </w:rPr>
        <w:t xml:space="preserve"> </w:t>
      </w:r>
      <w:r w:rsidR="005D0D8D">
        <w:rPr>
          <w:rFonts w:asciiTheme="majorBidi" w:hAnsiTheme="majorBidi" w:cstheme="majorBidi"/>
        </w:rPr>
        <w:tab/>
      </w:r>
      <w:proofErr w:type="gramStart"/>
      <w:r w:rsidR="005D0D8D" w:rsidRPr="001A324A">
        <w:rPr>
          <w:rFonts w:asciiTheme="majorBidi" w:hAnsiTheme="majorBidi" w:cstheme="majorBidi"/>
        </w:rPr>
        <w:t>[  ]</w:t>
      </w:r>
      <w:proofErr w:type="gramEnd"/>
      <w:r w:rsidR="005D0D8D" w:rsidRPr="001A324A">
        <w:rPr>
          <w:rFonts w:asciiTheme="majorBidi" w:hAnsiTheme="majorBidi" w:cstheme="majorBidi"/>
        </w:rPr>
        <w:t xml:space="preserve"> </w:t>
      </w:r>
      <w:r w:rsidR="005D0D8D">
        <w:rPr>
          <w:rFonts w:asciiTheme="majorBidi" w:hAnsiTheme="majorBidi" w:cstheme="majorBidi"/>
        </w:rPr>
        <w:t>WeChat/Alipay</w:t>
      </w:r>
    </w:p>
    <w:p w14:paraId="24F3A806" w14:textId="77777777" w:rsidR="006F64F9" w:rsidRDefault="00000000">
      <w:pPr>
        <w:rPr>
          <w:rFonts w:asciiTheme="majorBidi" w:hAnsiTheme="majorBidi" w:cstheme="majorBidi"/>
        </w:rPr>
      </w:pPr>
      <w:r w:rsidRPr="001A324A">
        <w:rPr>
          <w:rFonts w:asciiTheme="majorBidi" w:hAnsiTheme="majorBidi" w:cstheme="majorBidi"/>
        </w:rPr>
        <w:t>Do you wish to apply for partial funding support</w:t>
      </w:r>
      <w:r w:rsidR="005E59D5">
        <w:rPr>
          <w:rFonts w:asciiTheme="majorBidi" w:hAnsiTheme="majorBidi" w:cstheme="majorBidi"/>
        </w:rPr>
        <w:t xml:space="preserve"> up to </w:t>
      </w:r>
      <w:r w:rsidR="00F836E5" w:rsidRPr="001A324A">
        <w:rPr>
          <w:rFonts w:asciiTheme="majorBidi" w:hAnsiTheme="majorBidi" w:cstheme="majorBidi"/>
        </w:rPr>
        <w:t>RMB 1,</w:t>
      </w:r>
      <w:r w:rsidR="00F836E5">
        <w:rPr>
          <w:rFonts w:asciiTheme="majorBidi" w:hAnsiTheme="majorBidi" w:cstheme="majorBidi"/>
        </w:rPr>
        <w:t>000</w:t>
      </w:r>
      <w:r w:rsidR="00F836E5" w:rsidRPr="001A324A">
        <w:rPr>
          <w:rFonts w:asciiTheme="majorBidi" w:hAnsiTheme="majorBidi" w:cstheme="majorBidi"/>
        </w:rPr>
        <w:t xml:space="preserve"> </w:t>
      </w:r>
      <w:r w:rsidR="00F836E5">
        <w:rPr>
          <w:rFonts w:asciiTheme="majorBidi" w:hAnsiTheme="majorBidi" w:cstheme="majorBidi"/>
        </w:rPr>
        <w:t>/</w:t>
      </w:r>
      <w:r w:rsidR="00F836E5" w:rsidRPr="001A324A">
        <w:rPr>
          <w:rFonts w:asciiTheme="majorBidi" w:hAnsiTheme="majorBidi" w:cstheme="majorBidi"/>
        </w:rPr>
        <w:t xml:space="preserve"> USD 2</w:t>
      </w:r>
      <w:r w:rsidR="00F836E5">
        <w:rPr>
          <w:rFonts w:asciiTheme="majorBidi" w:hAnsiTheme="majorBidi" w:cstheme="majorBidi"/>
        </w:rPr>
        <w:t>00</w:t>
      </w:r>
      <w:r w:rsidR="005E59D5">
        <w:rPr>
          <w:rFonts w:asciiTheme="majorBidi" w:hAnsiTheme="majorBidi" w:cstheme="majorBidi"/>
        </w:rPr>
        <w:t>?</w:t>
      </w:r>
      <w:r w:rsidRPr="001A324A">
        <w:rPr>
          <w:rFonts w:asciiTheme="majorBidi" w:hAnsiTheme="majorBidi" w:cstheme="majorBidi"/>
        </w:rPr>
        <w:br/>
      </w:r>
      <w:proofErr w:type="gramStart"/>
      <w:r w:rsidRPr="001A324A">
        <w:rPr>
          <w:rFonts w:asciiTheme="majorBidi" w:hAnsiTheme="majorBidi" w:cstheme="majorBidi"/>
        </w:rPr>
        <w:t>[  ]</w:t>
      </w:r>
      <w:proofErr w:type="gramEnd"/>
      <w:r w:rsidRPr="001A324A">
        <w:rPr>
          <w:rFonts w:asciiTheme="majorBidi" w:hAnsiTheme="majorBidi" w:cstheme="majorBidi"/>
        </w:rPr>
        <w:t xml:space="preserve"> Yes</w:t>
      </w:r>
      <w:proofErr w:type="gramStart"/>
      <w:r w:rsidRPr="001A324A">
        <w:rPr>
          <w:rFonts w:asciiTheme="majorBidi" w:hAnsiTheme="majorBidi" w:cstheme="majorBidi"/>
        </w:rPr>
        <w:t xml:space="preserve">   [  ]</w:t>
      </w:r>
      <w:proofErr w:type="gramEnd"/>
      <w:r w:rsidRPr="001A324A">
        <w:rPr>
          <w:rFonts w:asciiTheme="majorBidi" w:hAnsiTheme="majorBidi" w:cstheme="majorBidi"/>
        </w:rPr>
        <w:t xml:space="preserve"> No  </w:t>
      </w:r>
      <w:r w:rsidRPr="001A324A">
        <w:rPr>
          <w:rFonts w:asciiTheme="majorBidi" w:hAnsiTheme="majorBidi" w:cstheme="majorBidi"/>
        </w:rPr>
        <w:br/>
      </w:r>
      <w:r w:rsidRPr="001A324A">
        <w:rPr>
          <w:rFonts w:asciiTheme="majorBidi" w:hAnsiTheme="majorBidi" w:cstheme="majorBidi"/>
        </w:rPr>
        <w:br/>
      </w:r>
      <w:r w:rsidRPr="001244B7">
        <w:rPr>
          <w:rFonts w:asciiTheme="majorBidi" w:hAnsiTheme="majorBidi" w:cstheme="majorBidi"/>
          <w:b/>
          <w:bCs/>
        </w:rPr>
        <w:t>Additional Information</w:t>
      </w:r>
      <w:r w:rsidRPr="001A324A">
        <w:rPr>
          <w:rFonts w:asciiTheme="majorBidi" w:hAnsiTheme="majorBidi" w:cstheme="majorBidi"/>
        </w:rPr>
        <w:t>:</w:t>
      </w:r>
      <w:r w:rsidRPr="001A324A">
        <w:rPr>
          <w:rFonts w:asciiTheme="majorBidi" w:hAnsiTheme="majorBidi" w:cstheme="majorBidi"/>
        </w:rPr>
        <w:br/>
        <w:t>Special Requirements (if any): _____________________________</w:t>
      </w:r>
      <w:r w:rsidRPr="001A324A">
        <w:rPr>
          <w:rFonts w:asciiTheme="majorBidi" w:hAnsiTheme="majorBidi" w:cstheme="majorBidi"/>
        </w:rPr>
        <w:br/>
      </w:r>
      <w:r w:rsidRPr="001A324A">
        <w:rPr>
          <w:rFonts w:asciiTheme="majorBidi" w:hAnsiTheme="majorBidi" w:cstheme="majorBidi"/>
        </w:rPr>
        <w:lastRenderedPageBreak/>
        <w:br/>
      </w:r>
    </w:p>
    <w:p w14:paraId="118098C5" w14:textId="77777777" w:rsidR="00984090" w:rsidRDefault="00000000">
      <w:pPr>
        <w:rPr>
          <w:rFonts w:asciiTheme="majorBidi" w:hAnsiTheme="majorBidi" w:cstheme="majorBidi"/>
          <w:b/>
          <w:bCs/>
        </w:rPr>
      </w:pPr>
      <w:r w:rsidRPr="001A324A">
        <w:rPr>
          <w:rFonts w:asciiTheme="majorBidi" w:hAnsiTheme="majorBidi" w:cstheme="majorBidi"/>
        </w:rPr>
        <w:t>How did you hear about this workshop? _____________________</w:t>
      </w:r>
      <w:r w:rsidRPr="001A324A">
        <w:rPr>
          <w:rFonts w:asciiTheme="majorBidi" w:hAnsiTheme="majorBidi" w:cstheme="majorBidi"/>
        </w:rPr>
        <w:br/>
      </w:r>
      <w:r w:rsidRPr="001A324A">
        <w:rPr>
          <w:rFonts w:asciiTheme="majorBidi" w:hAnsiTheme="majorBidi" w:cstheme="majorBidi"/>
        </w:rPr>
        <w:br/>
      </w:r>
      <w:r w:rsidR="00984090">
        <w:rPr>
          <w:rFonts w:asciiTheme="majorBidi" w:hAnsiTheme="majorBidi" w:cstheme="majorBidi"/>
          <w:b/>
          <w:bCs/>
        </w:rPr>
        <w:t>Refund Policy</w:t>
      </w:r>
    </w:p>
    <w:p w14:paraId="5338AE1C" w14:textId="03E25B6E" w:rsidR="00984090" w:rsidRPr="00984090" w:rsidRDefault="00984090" w:rsidP="00964B63">
      <w:pPr>
        <w:jc w:val="both"/>
        <w:rPr>
          <w:rFonts w:asciiTheme="majorBidi" w:hAnsiTheme="majorBidi" w:cstheme="majorBidi"/>
        </w:rPr>
      </w:pPr>
      <w:r w:rsidRPr="00984090">
        <w:rPr>
          <w:rFonts w:asciiTheme="majorBidi" w:hAnsiTheme="majorBidi" w:cstheme="majorBidi"/>
        </w:rPr>
        <w:t xml:space="preserve">Refunds will be considered only for cancellations made within </w:t>
      </w:r>
      <w:r>
        <w:rPr>
          <w:rFonts w:asciiTheme="majorBidi" w:hAnsiTheme="majorBidi" w:cstheme="majorBidi"/>
        </w:rPr>
        <w:t>30 days before the conference date</w:t>
      </w:r>
      <w:r w:rsidRPr="00984090">
        <w:rPr>
          <w:rFonts w:asciiTheme="majorBidi" w:hAnsiTheme="majorBidi" w:cstheme="majorBidi"/>
        </w:rPr>
        <w:t xml:space="preserve"> and are subject to a processing fee</w:t>
      </w:r>
      <w:r>
        <w:rPr>
          <w:rFonts w:asciiTheme="majorBidi" w:hAnsiTheme="majorBidi" w:cstheme="majorBidi"/>
        </w:rPr>
        <w:t xml:space="preserve"> after 10-15 business days of the conference</w:t>
      </w:r>
      <w:r w:rsidRPr="00984090">
        <w:rPr>
          <w:rFonts w:asciiTheme="majorBidi" w:hAnsiTheme="majorBidi" w:cstheme="majorBidi"/>
        </w:rPr>
        <w:t>; no refunds will be issued after the deadline or for non-attendance.</w:t>
      </w:r>
      <w:r>
        <w:rPr>
          <w:rFonts w:asciiTheme="majorBidi" w:hAnsiTheme="majorBidi" w:cstheme="majorBidi"/>
        </w:rPr>
        <w:t xml:space="preserve"> </w:t>
      </w:r>
      <w:r w:rsidRPr="00984090">
        <w:rPr>
          <w:rFonts w:asciiTheme="majorBidi" w:hAnsiTheme="majorBidi" w:cstheme="majorBidi"/>
        </w:rPr>
        <w:t>All approved refunds will be subject to a 20% deduction for administrative and processing fees.</w:t>
      </w:r>
    </w:p>
    <w:p w14:paraId="08902482" w14:textId="0D716B93" w:rsidR="00905821" w:rsidRPr="001A324A" w:rsidRDefault="00000000">
      <w:pPr>
        <w:rPr>
          <w:rFonts w:asciiTheme="majorBidi" w:hAnsiTheme="majorBidi" w:cstheme="majorBidi"/>
        </w:rPr>
      </w:pPr>
      <w:r w:rsidRPr="001244B7">
        <w:rPr>
          <w:rFonts w:asciiTheme="majorBidi" w:hAnsiTheme="majorBidi" w:cstheme="majorBidi"/>
          <w:b/>
          <w:bCs/>
        </w:rPr>
        <w:t>Declaration</w:t>
      </w:r>
      <w:r w:rsidRPr="001A324A">
        <w:rPr>
          <w:rFonts w:asciiTheme="majorBidi" w:hAnsiTheme="majorBidi" w:cstheme="majorBidi"/>
        </w:rPr>
        <w:t>:</w:t>
      </w:r>
      <w:r w:rsidRPr="001A324A">
        <w:rPr>
          <w:rFonts w:asciiTheme="majorBidi" w:hAnsiTheme="majorBidi" w:cstheme="majorBidi"/>
        </w:rPr>
        <w:br/>
        <w:t xml:space="preserve">I confirm that the above information is </w:t>
      </w:r>
      <w:r w:rsidR="001244B7" w:rsidRPr="001A324A">
        <w:rPr>
          <w:rFonts w:asciiTheme="majorBidi" w:hAnsiTheme="majorBidi" w:cstheme="majorBidi"/>
        </w:rPr>
        <w:t>accurate,</w:t>
      </w:r>
      <w:r w:rsidRPr="001A324A">
        <w:rPr>
          <w:rFonts w:asciiTheme="majorBidi" w:hAnsiTheme="majorBidi" w:cstheme="majorBidi"/>
        </w:rPr>
        <w:t xml:space="preserve"> and I agree to abide by the workshop guidelines.</w:t>
      </w:r>
      <w:r w:rsidRPr="001A324A">
        <w:rPr>
          <w:rFonts w:asciiTheme="majorBidi" w:hAnsiTheme="majorBidi" w:cstheme="majorBidi"/>
        </w:rPr>
        <w:br/>
      </w:r>
      <w:r w:rsidRPr="001A324A">
        <w:rPr>
          <w:rFonts w:asciiTheme="majorBidi" w:hAnsiTheme="majorBidi" w:cstheme="majorBidi"/>
        </w:rPr>
        <w:br/>
        <w:t>Signature: ______________________    Date: _______________</w:t>
      </w:r>
      <w:r w:rsidRPr="001A324A">
        <w:rPr>
          <w:rFonts w:asciiTheme="majorBidi" w:hAnsiTheme="majorBidi" w:cstheme="majorBidi"/>
        </w:rPr>
        <w:br/>
      </w:r>
    </w:p>
    <w:sectPr w:rsidR="00905821" w:rsidRPr="001A324A" w:rsidSect="00665E2D">
      <w:headerReference w:type="default" r:id="rId8"/>
      <w:footerReference w:type="default" r:id="rId9"/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E66D" w14:textId="77777777" w:rsidR="00502D02" w:rsidRDefault="00502D02" w:rsidP="00032F8D">
      <w:pPr>
        <w:spacing w:after="0" w:line="240" w:lineRule="auto"/>
      </w:pPr>
      <w:r>
        <w:separator/>
      </w:r>
    </w:p>
  </w:endnote>
  <w:endnote w:type="continuationSeparator" w:id="0">
    <w:p w14:paraId="17649D6E" w14:textId="77777777" w:rsidR="00502D02" w:rsidRDefault="00502D02" w:rsidP="0003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385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0754B" w14:textId="465A2BFB" w:rsidR="00D30A3C" w:rsidRDefault="00D30A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542410" w14:textId="77777777" w:rsidR="00D30A3C" w:rsidRDefault="00D30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3DCD" w14:textId="77777777" w:rsidR="00502D02" w:rsidRDefault="00502D02" w:rsidP="00032F8D">
      <w:pPr>
        <w:spacing w:after="0" w:line="240" w:lineRule="auto"/>
      </w:pPr>
      <w:r>
        <w:separator/>
      </w:r>
    </w:p>
  </w:footnote>
  <w:footnote w:type="continuationSeparator" w:id="0">
    <w:p w14:paraId="66CCD9DB" w14:textId="77777777" w:rsidR="00502D02" w:rsidRDefault="00502D02" w:rsidP="00032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B041" w14:textId="4F4C1BFE" w:rsidR="00924D60" w:rsidRDefault="00924D60" w:rsidP="00924D6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502243" wp14:editId="55884A57">
          <wp:simplePos x="0" y="0"/>
          <wp:positionH relativeFrom="column">
            <wp:posOffset>2303585</wp:posOffset>
          </wp:positionH>
          <wp:positionV relativeFrom="paragraph">
            <wp:posOffset>-293</wp:posOffset>
          </wp:positionV>
          <wp:extent cx="521677" cy="522643"/>
          <wp:effectExtent l="0" t="0" r="0" b="0"/>
          <wp:wrapTight wrapText="bothSides">
            <wp:wrapPolygon edited="0">
              <wp:start x="0" y="0"/>
              <wp:lineTo x="0" y="20471"/>
              <wp:lineTo x="20521" y="20471"/>
              <wp:lineTo x="20521" y="0"/>
              <wp:lineTo x="0" y="0"/>
            </wp:wrapPolygon>
          </wp:wrapTight>
          <wp:docPr id="12027149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677" cy="522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522AD">
      <w:rPr>
        <w:noProof/>
      </w:rPr>
      <w:drawing>
        <wp:anchor distT="0" distB="0" distL="114300" distR="114300" simplePos="0" relativeHeight="251661312" behindDoc="1" locked="0" layoutInCell="1" allowOverlap="1" wp14:anchorId="49AF6523" wp14:editId="68C7BA0B">
          <wp:simplePos x="0" y="0"/>
          <wp:positionH relativeFrom="column">
            <wp:posOffset>76200</wp:posOffset>
          </wp:positionH>
          <wp:positionV relativeFrom="paragraph">
            <wp:posOffset>76200</wp:posOffset>
          </wp:positionV>
          <wp:extent cx="914400" cy="367665"/>
          <wp:effectExtent l="0" t="0" r="0" b="0"/>
          <wp:wrapTight wrapText="bothSides">
            <wp:wrapPolygon edited="0">
              <wp:start x="0" y="0"/>
              <wp:lineTo x="0" y="20145"/>
              <wp:lineTo x="21150" y="20145"/>
              <wp:lineTo x="21150" y="0"/>
              <wp:lineTo x="0" y="0"/>
            </wp:wrapPolygon>
          </wp:wrapTight>
          <wp:docPr id="14975784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78427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367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6061">
      <w:rPr>
        <w:rFonts w:ascii="Calibri" w:hAnsi="Calibri" w:cs="Calibri"/>
        <w:noProof/>
        <w:lang w:val="en-CA"/>
      </w:rPr>
      <w:drawing>
        <wp:anchor distT="0" distB="0" distL="114300" distR="114300" simplePos="0" relativeHeight="251660288" behindDoc="1" locked="0" layoutInCell="1" allowOverlap="1" wp14:anchorId="51391907" wp14:editId="16820400">
          <wp:simplePos x="0" y="0"/>
          <wp:positionH relativeFrom="column">
            <wp:posOffset>4284785</wp:posOffset>
          </wp:positionH>
          <wp:positionV relativeFrom="paragraph">
            <wp:posOffset>293</wp:posOffset>
          </wp:positionV>
          <wp:extent cx="1096010" cy="403860"/>
          <wp:effectExtent l="0" t="0" r="8890" b="0"/>
          <wp:wrapTight wrapText="bothSides">
            <wp:wrapPolygon edited="0">
              <wp:start x="0" y="0"/>
              <wp:lineTo x="0" y="20377"/>
              <wp:lineTo x="21400" y="20377"/>
              <wp:lineTo x="21400" y="0"/>
              <wp:lineTo x="0" y="0"/>
            </wp:wrapPolygon>
          </wp:wrapTight>
          <wp:docPr id="71967747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394401" name="Picture 1" descr="A close-up of a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10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1D7013" w14:textId="158FF8E5" w:rsidR="00032F8D" w:rsidRDefault="00032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134673">
    <w:abstractNumId w:val="8"/>
  </w:num>
  <w:num w:numId="2" w16cid:durableId="1395541530">
    <w:abstractNumId w:val="6"/>
  </w:num>
  <w:num w:numId="3" w16cid:durableId="1370178844">
    <w:abstractNumId w:val="5"/>
  </w:num>
  <w:num w:numId="4" w16cid:durableId="1766798963">
    <w:abstractNumId w:val="4"/>
  </w:num>
  <w:num w:numId="5" w16cid:durableId="1312324203">
    <w:abstractNumId w:val="7"/>
  </w:num>
  <w:num w:numId="6" w16cid:durableId="840899541">
    <w:abstractNumId w:val="3"/>
  </w:num>
  <w:num w:numId="7" w16cid:durableId="1957633550">
    <w:abstractNumId w:val="2"/>
  </w:num>
  <w:num w:numId="8" w16cid:durableId="565265568">
    <w:abstractNumId w:val="1"/>
  </w:num>
  <w:num w:numId="9" w16cid:durableId="1631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1MzI1MDExNLc0tjBS0lEKTi0uzszPAykwrQUA5xb3MCwAAAA="/>
  </w:docVars>
  <w:rsids>
    <w:rsidRoot w:val="00B47730"/>
    <w:rsid w:val="00032F8D"/>
    <w:rsid w:val="00034616"/>
    <w:rsid w:val="0006063C"/>
    <w:rsid w:val="001244B7"/>
    <w:rsid w:val="0015074B"/>
    <w:rsid w:val="001A324A"/>
    <w:rsid w:val="0022174F"/>
    <w:rsid w:val="0029639D"/>
    <w:rsid w:val="002C41B4"/>
    <w:rsid w:val="00326F90"/>
    <w:rsid w:val="0035184F"/>
    <w:rsid w:val="00502D02"/>
    <w:rsid w:val="005D0D8D"/>
    <w:rsid w:val="005E1683"/>
    <w:rsid w:val="005E59D5"/>
    <w:rsid w:val="00631BBE"/>
    <w:rsid w:val="00665E2D"/>
    <w:rsid w:val="006F64F9"/>
    <w:rsid w:val="0079604D"/>
    <w:rsid w:val="00847C81"/>
    <w:rsid w:val="008A5C32"/>
    <w:rsid w:val="00905821"/>
    <w:rsid w:val="00924D60"/>
    <w:rsid w:val="00964B63"/>
    <w:rsid w:val="00984090"/>
    <w:rsid w:val="00A759D3"/>
    <w:rsid w:val="00A775EE"/>
    <w:rsid w:val="00AA1D8D"/>
    <w:rsid w:val="00B47730"/>
    <w:rsid w:val="00B76D47"/>
    <w:rsid w:val="00BB5928"/>
    <w:rsid w:val="00C76B5F"/>
    <w:rsid w:val="00C8411C"/>
    <w:rsid w:val="00CB0664"/>
    <w:rsid w:val="00CF3BD2"/>
    <w:rsid w:val="00D30A3C"/>
    <w:rsid w:val="00E1711D"/>
    <w:rsid w:val="00E57AFA"/>
    <w:rsid w:val="00F836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6CA5B"/>
  <w14:defaultImageDpi w14:val="300"/>
  <w15:docId w15:val="{FB0AEDD5-D5D8-44EC-9DAE-F05AFC73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Saeid Pirasteh</cp:lastModifiedBy>
  <cp:revision>12</cp:revision>
  <dcterms:created xsi:type="dcterms:W3CDTF">2026-06-27T05:15:00Z</dcterms:created>
  <dcterms:modified xsi:type="dcterms:W3CDTF">2026-06-27T05:34:00Z</dcterms:modified>
  <cp:category/>
</cp:coreProperties>
</file>