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277A" w14:textId="77777777" w:rsidR="003C79D2" w:rsidRDefault="003C79D2">
      <w:pPr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/>
          <w:b/>
          <w:sz w:val="32"/>
        </w:rPr>
        <w:t>11</w:t>
      </w:r>
      <w:r w:rsidRPr="003C79D2">
        <w:rPr>
          <w:rFonts w:asciiTheme="majorBidi" w:hAnsiTheme="majorBidi" w:cstheme="majorBidi"/>
          <w:b/>
          <w:sz w:val="32"/>
          <w:vertAlign w:val="superscript"/>
        </w:rPr>
        <w:t>th</w:t>
      </w:r>
      <w:r>
        <w:rPr>
          <w:rFonts w:asciiTheme="majorBidi" w:hAnsiTheme="majorBidi" w:cstheme="majorBidi"/>
          <w:b/>
          <w:sz w:val="32"/>
        </w:rPr>
        <w:t xml:space="preserve"> International Conference on GiT4NDM </w:t>
      </w:r>
    </w:p>
    <w:p w14:paraId="0E7494BE" w14:textId="129235A1" w:rsidR="0017733A" w:rsidRPr="003C79D2" w:rsidRDefault="00000000">
      <w:pPr>
        <w:jc w:val="center"/>
        <w:rPr>
          <w:rFonts w:asciiTheme="majorBidi" w:hAnsiTheme="majorBidi" w:cstheme="majorBidi"/>
        </w:rPr>
      </w:pPr>
      <w:r w:rsidRPr="003C79D2">
        <w:rPr>
          <w:rFonts w:asciiTheme="majorBidi" w:hAnsiTheme="majorBidi" w:cstheme="majorBidi"/>
          <w:b/>
          <w:sz w:val="32"/>
        </w:rPr>
        <w:t>Abstract Template</w:t>
      </w:r>
    </w:p>
    <w:p w14:paraId="198A8D2B" w14:textId="77777777" w:rsidR="00527A54" w:rsidRDefault="003C79D2" w:rsidP="00527A54">
      <w:pPr>
        <w:jc w:val="center"/>
        <w:rPr>
          <w:rFonts w:asciiTheme="majorBidi" w:hAnsiTheme="majorBidi" w:cstheme="majorBidi"/>
        </w:rPr>
      </w:pPr>
      <w:r w:rsidRPr="003C79D2">
        <w:rPr>
          <w:rFonts w:asciiTheme="majorBidi" w:hAnsiTheme="majorBidi" w:cstheme="majorBidi"/>
          <w:noProof/>
        </w:rPr>
        <w:drawing>
          <wp:inline distT="0" distB="0" distL="0" distR="0" wp14:anchorId="7B201B35" wp14:editId="1FBA44EA">
            <wp:extent cx="731520" cy="732451"/>
            <wp:effectExtent l="0" t="0" r="0" b="0"/>
            <wp:docPr id="1059733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2" cy="7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29E0" w14:textId="77777777" w:rsidR="00527A54" w:rsidRDefault="00527A54" w:rsidP="00527A54">
      <w:pPr>
        <w:jc w:val="center"/>
        <w:rPr>
          <w:rFonts w:asciiTheme="majorBidi" w:hAnsiTheme="majorBidi" w:cstheme="majorBidi"/>
        </w:rPr>
      </w:pPr>
    </w:p>
    <w:p w14:paraId="4B12034D" w14:textId="73567818" w:rsidR="0017733A" w:rsidRPr="00527A54" w:rsidRDefault="00000000" w:rsidP="00527A54">
      <w:pPr>
        <w:jc w:val="center"/>
        <w:rPr>
          <w:rFonts w:asciiTheme="majorBidi" w:hAnsiTheme="majorBidi" w:cstheme="majorBidi"/>
          <w:sz w:val="28"/>
          <w:szCs w:val="28"/>
        </w:rPr>
      </w:pPr>
      <w:r w:rsidRPr="00527A54">
        <w:rPr>
          <w:rFonts w:asciiTheme="majorBidi" w:hAnsiTheme="majorBidi" w:cstheme="majorBidi"/>
          <w:b/>
          <w:sz w:val="28"/>
          <w:szCs w:val="28"/>
        </w:rPr>
        <w:t>Title of Abstract</w:t>
      </w:r>
    </w:p>
    <w:p w14:paraId="0D1571D3" w14:textId="61D72C17" w:rsidR="0017733A" w:rsidRPr="00527A54" w:rsidRDefault="00000000" w:rsidP="00527A54">
      <w:pPr>
        <w:jc w:val="center"/>
        <w:rPr>
          <w:rFonts w:asciiTheme="majorBidi" w:hAnsiTheme="majorBidi" w:cstheme="majorBidi"/>
          <w:sz w:val="28"/>
          <w:szCs w:val="28"/>
        </w:rPr>
      </w:pPr>
      <w:r w:rsidRPr="00527A54">
        <w:rPr>
          <w:rFonts w:asciiTheme="majorBidi" w:hAnsiTheme="majorBidi" w:cstheme="majorBidi"/>
          <w:sz w:val="28"/>
          <w:szCs w:val="28"/>
        </w:rPr>
        <w:t>(Bold, centered, concise, and informative)</w:t>
      </w:r>
      <w:r w:rsidR="004D6D44" w:rsidRPr="004D6D44">
        <w:rPr>
          <w:rFonts w:asciiTheme="majorBidi" w:hAnsiTheme="majorBidi" w:cstheme="majorBidi"/>
          <w:sz w:val="28"/>
          <w:szCs w:val="28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  <w:sz w:val="28"/>
          <w:szCs w:val="28"/>
        </w:rPr>
        <w:t>[14</w:t>
      </w:r>
      <w:r w:rsidR="004D6D44" w:rsidRPr="004D6D44">
        <w:rPr>
          <w:rFonts w:asciiTheme="majorBidi" w:hAnsiTheme="majorBidi" w:cstheme="majorBidi"/>
          <w:color w:val="EE0000"/>
          <w:sz w:val="28"/>
          <w:szCs w:val="28"/>
        </w:rPr>
        <w:t xml:space="preserve"> pt font</w:t>
      </w:r>
      <w:r w:rsidR="004D6D44" w:rsidRPr="004D6D44">
        <w:rPr>
          <w:rFonts w:asciiTheme="majorBidi" w:hAnsiTheme="majorBidi" w:cstheme="majorBidi"/>
          <w:color w:val="EE0000"/>
          <w:sz w:val="28"/>
          <w:szCs w:val="28"/>
        </w:rPr>
        <w:t>]</w:t>
      </w:r>
    </w:p>
    <w:p w14:paraId="778BE74E" w14:textId="612D845D" w:rsidR="0017733A" w:rsidRPr="00527A54" w:rsidRDefault="00000000" w:rsidP="00527A54">
      <w:pPr>
        <w:jc w:val="center"/>
        <w:rPr>
          <w:rFonts w:asciiTheme="majorBidi" w:hAnsiTheme="majorBidi" w:cstheme="majorBidi"/>
          <w:sz w:val="20"/>
          <w:szCs w:val="20"/>
        </w:rPr>
      </w:pPr>
      <w:r w:rsidRPr="00527A54">
        <w:rPr>
          <w:rFonts w:asciiTheme="majorBidi" w:hAnsiTheme="majorBidi" w:cstheme="majorBidi"/>
          <w:b/>
          <w:sz w:val="20"/>
          <w:szCs w:val="20"/>
        </w:rPr>
        <w:t>Author(s) Name(s)</w:t>
      </w:r>
      <w:r w:rsidR="004D6D4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4D6D44" w:rsidRPr="004D6D44">
        <w:rPr>
          <w:rFonts w:asciiTheme="majorBidi" w:hAnsiTheme="majorBidi" w:cstheme="majorBidi"/>
          <w:b/>
          <w:color w:val="EE0000"/>
          <w:sz w:val="20"/>
          <w:szCs w:val="20"/>
        </w:rPr>
        <w:t>[</w:t>
      </w:r>
      <w:r w:rsidR="004D6D44" w:rsidRPr="004D6D44">
        <w:rPr>
          <w:rFonts w:asciiTheme="majorBidi" w:hAnsiTheme="majorBidi" w:cstheme="majorBidi"/>
          <w:color w:val="EE0000"/>
        </w:rPr>
        <w:t>10</w:t>
      </w:r>
      <w:r w:rsidR="004D6D44" w:rsidRPr="004D6D44">
        <w:rPr>
          <w:rFonts w:asciiTheme="majorBidi" w:hAnsiTheme="majorBidi" w:cstheme="majorBidi"/>
          <w:color w:val="EE0000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</w:rPr>
        <w:t>pt font</w:t>
      </w:r>
      <w:r w:rsidR="004D6D44" w:rsidRPr="004D6D44">
        <w:rPr>
          <w:rFonts w:asciiTheme="majorBidi" w:hAnsiTheme="majorBidi" w:cstheme="majorBidi"/>
          <w:color w:val="EE0000"/>
        </w:rPr>
        <w:t>]</w:t>
      </w:r>
    </w:p>
    <w:p w14:paraId="4D358955" w14:textId="77777777" w:rsidR="0017733A" w:rsidRPr="00527A54" w:rsidRDefault="00000000" w:rsidP="00527A54">
      <w:pPr>
        <w:jc w:val="center"/>
        <w:rPr>
          <w:rFonts w:asciiTheme="majorBidi" w:hAnsiTheme="majorBidi" w:cstheme="majorBidi"/>
          <w:sz w:val="18"/>
          <w:szCs w:val="18"/>
        </w:rPr>
      </w:pPr>
      <w:r w:rsidRPr="00527A54">
        <w:rPr>
          <w:rFonts w:asciiTheme="majorBidi" w:hAnsiTheme="majorBidi" w:cstheme="majorBidi"/>
          <w:sz w:val="18"/>
          <w:szCs w:val="18"/>
        </w:rPr>
        <w:t>Full name of author 1¹, author 2², author 3¹</w:t>
      </w:r>
    </w:p>
    <w:p w14:paraId="19E24E3C" w14:textId="77777777" w:rsidR="0017733A" w:rsidRPr="00527A54" w:rsidRDefault="00000000" w:rsidP="00527A54">
      <w:pPr>
        <w:jc w:val="center"/>
        <w:rPr>
          <w:rFonts w:asciiTheme="majorBidi" w:hAnsiTheme="majorBidi" w:cstheme="majorBidi"/>
          <w:sz w:val="16"/>
          <w:szCs w:val="16"/>
        </w:rPr>
      </w:pPr>
      <w:r w:rsidRPr="00527A54">
        <w:rPr>
          <w:rFonts w:asciiTheme="majorBidi" w:hAnsiTheme="majorBidi" w:cstheme="majorBidi"/>
          <w:sz w:val="16"/>
          <w:szCs w:val="16"/>
        </w:rPr>
        <w:t>¹Affiliation, Department, University/Organization, Country</w:t>
      </w:r>
    </w:p>
    <w:p w14:paraId="19E00ACC" w14:textId="77777777" w:rsidR="0017733A" w:rsidRPr="00527A54" w:rsidRDefault="00000000" w:rsidP="00527A54">
      <w:pPr>
        <w:jc w:val="center"/>
        <w:rPr>
          <w:rFonts w:asciiTheme="majorBidi" w:hAnsiTheme="majorBidi" w:cstheme="majorBidi"/>
          <w:sz w:val="16"/>
          <w:szCs w:val="16"/>
        </w:rPr>
      </w:pPr>
      <w:r w:rsidRPr="00527A54">
        <w:rPr>
          <w:rFonts w:asciiTheme="majorBidi" w:hAnsiTheme="majorBidi" w:cstheme="majorBidi"/>
          <w:sz w:val="16"/>
          <w:szCs w:val="16"/>
        </w:rPr>
        <w:t>²Affiliation, Department, University/Organization, Country</w:t>
      </w:r>
    </w:p>
    <w:p w14:paraId="430AF406" w14:textId="197052E0" w:rsidR="0017733A" w:rsidRPr="00527A54" w:rsidRDefault="00000000" w:rsidP="00527A54">
      <w:pPr>
        <w:jc w:val="center"/>
        <w:rPr>
          <w:rFonts w:asciiTheme="majorBidi" w:hAnsiTheme="majorBidi" w:cstheme="majorBidi"/>
          <w:sz w:val="16"/>
          <w:szCs w:val="16"/>
        </w:rPr>
      </w:pPr>
      <w:r w:rsidRPr="00527A54">
        <w:rPr>
          <w:rFonts w:asciiTheme="majorBidi" w:hAnsiTheme="majorBidi" w:cstheme="majorBidi"/>
          <w:sz w:val="16"/>
          <w:szCs w:val="16"/>
        </w:rPr>
        <w:t xml:space="preserve">Corresponding author email: </w:t>
      </w:r>
      <w:hyperlink r:id="rId7" w:history="1">
        <w:r w:rsidR="004D6D44" w:rsidRPr="00194A21">
          <w:rPr>
            <w:rStyle w:val="Hyperlink"/>
            <w:rFonts w:asciiTheme="majorBidi" w:hAnsiTheme="majorBidi" w:cstheme="majorBidi"/>
            <w:sz w:val="16"/>
            <w:szCs w:val="16"/>
          </w:rPr>
          <w:t>example@domain.com</w:t>
        </w:r>
      </w:hyperlink>
      <w:r w:rsidR="004D6D44">
        <w:rPr>
          <w:rFonts w:asciiTheme="majorBidi" w:hAnsiTheme="majorBidi" w:cstheme="majorBidi"/>
          <w:sz w:val="16"/>
          <w:szCs w:val="16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  <w:sz w:val="16"/>
          <w:szCs w:val="16"/>
        </w:rPr>
        <w:t>[8</w:t>
      </w:r>
      <w:r w:rsidR="004D6D44" w:rsidRPr="004D6D44">
        <w:rPr>
          <w:rFonts w:asciiTheme="majorBidi" w:hAnsiTheme="majorBidi" w:cstheme="majorBidi"/>
          <w:color w:val="EE0000"/>
          <w:sz w:val="16"/>
          <w:szCs w:val="16"/>
        </w:rPr>
        <w:t xml:space="preserve"> pt font</w:t>
      </w:r>
      <w:r w:rsidR="004D6D44" w:rsidRPr="004D6D44">
        <w:rPr>
          <w:rFonts w:asciiTheme="majorBidi" w:hAnsiTheme="majorBidi" w:cstheme="majorBidi"/>
          <w:color w:val="EE0000"/>
          <w:sz w:val="16"/>
          <w:szCs w:val="16"/>
        </w:rPr>
        <w:t>]</w:t>
      </w:r>
    </w:p>
    <w:p w14:paraId="3EF0C97F" w14:textId="43CA729A" w:rsidR="0017733A" w:rsidRPr="00527A54" w:rsidRDefault="00000000" w:rsidP="00527A54">
      <w:pPr>
        <w:rPr>
          <w:rFonts w:asciiTheme="majorBidi" w:hAnsiTheme="majorBidi" w:cstheme="majorBidi"/>
          <w:sz w:val="24"/>
          <w:szCs w:val="24"/>
        </w:rPr>
      </w:pPr>
      <w:r w:rsidRPr="003C79D2">
        <w:rPr>
          <w:rFonts w:asciiTheme="majorBidi" w:hAnsiTheme="majorBidi" w:cstheme="majorBidi"/>
        </w:rPr>
        <w:br/>
      </w:r>
      <w:r w:rsidRPr="00527A54">
        <w:rPr>
          <w:rFonts w:asciiTheme="majorBidi" w:hAnsiTheme="majorBidi" w:cstheme="majorBidi"/>
          <w:b/>
          <w:sz w:val="24"/>
          <w:szCs w:val="24"/>
        </w:rPr>
        <w:t>Abstract</w:t>
      </w:r>
      <w:r w:rsidR="004D6D4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</w:rPr>
        <w:t>[</w:t>
      </w:r>
      <w:r w:rsidR="004D6D44" w:rsidRPr="004D6D44">
        <w:rPr>
          <w:rFonts w:asciiTheme="majorBidi" w:hAnsiTheme="majorBidi" w:cstheme="majorBidi"/>
          <w:color w:val="EE0000"/>
        </w:rPr>
        <w:t>12 pt font</w:t>
      </w:r>
      <w:r w:rsidR="004D6D44" w:rsidRPr="004D6D44">
        <w:rPr>
          <w:rFonts w:asciiTheme="majorBidi" w:hAnsiTheme="majorBidi" w:cstheme="majorBidi"/>
          <w:color w:val="EE0000"/>
        </w:rPr>
        <w:t>]</w:t>
      </w:r>
    </w:p>
    <w:p w14:paraId="366EF331" w14:textId="21C09665" w:rsidR="0017733A" w:rsidRPr="00527A54" w:rsidRDefault="00000000">
      <w:pPr>
        <w:rPr>
          <w:rFonts w:asciiTheme="majorBidi" w:hAnsiTheme="majorBidi" w:cstheme="majorBidi"/>
          <w:sz w:val="20"/>
          <w:szCs w:val="20"/>
        </w:rPr>
      </w:pPr>
      <w:r w:rsidRPr="00527A54">
        <w:rPr>
          <w:rFonts w:asciiTheme="majorBidi" w:hAnsiTheme="majorBidi" w:cstheme="majorBidi"/>
          <w:sz w:val="20"/>
          <w:szCs w:val="20"/>
        </w:rPr>
        <w:t>Maximum 250</w:t>
      </w:r>
      <w:r w:rsidR="00527A54">
        <w:rPr>
          <w:rFonts w:asciiTheme="majorBidi" w:hAnsiTheme="majorBidi" w:cstheme="majorBidi"/>
          <w:sz w:val="20"/>
          <w:szCs w:val="20"/>
        </w:rPr>
        <w:t>-</w:t>
      </w:r>
      <w:r w:rsidRPr="00527A54">
        <w:rPr>
          <w:rFonts w:asciiTheme="majorBidi" w:hAnsiTheme="majorBidi" w:cstheme="majorBidi"/>
          <w:sz w:val="20"/>
          <w:szCs w:val="20"/>
        </w:rPr>
        <w:t>300 words unless otherwise specified.</w:t>
      </w:r>
    </w:p>
    <w:p w14:paraId="59746169" w14:textId="3B34AA33" w:rsidR="0017733A" w:rsidRPr="00527A54" w:rsidRDefault="00000000">
      <w:pPr>
        <w:rPr>
          <w:rFonts w:asciiTheme="majorBidi" w:hAnsiTheme="majorBidi" w:cstheme="majorBidi"/>
          <w:sz w:val="20"/>
          <w:szCs w:val="20"/>
        </w:rPr>
      </w:pPr>
      <w:r w:rsidRPr="00527A54">
        <w:rPr>
          <w:rFonts w:asciiTheme="majorBidi" w:hAnsiTheme="majorBidi" w:cstheme="majorBidi"/>
          <w:sz w:val="20"/>
          <w:szCs w:val="20"/>
        </w:rPr>
        <w:t>Provide a clear and concise summary of the research, including background, objectives, methodology, key findings, and main conclusions. The abstract should be written in a single paragraph without citations or references.</w:t>
      </w:r>
      <w:r w:rsidR="004D6D44">
        <w:rPr>
          <w:rFonts w:asciiTheme="majorBidi" w:hAnsiTheme="majorBidi" w:cstheme="majorBidi"/>
          <w:sz w:val="20"/>
          <w:szCs w:val="20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</w:rPr>
        <w:t>[1</w:t>
      </w:r>
      <w:r w:rsidR="004D6D44">
        <w:rPr>
          <w:rFonts w:asciiTheme="majorBidi" w:hAnsiTheme="majorBidi" w:cstheme="majorBidi"/>
          <w:color w:val="EE0000"/>
        </w:rPr>
        <w:t>0</w:t>
      </w:r>
      <w:r w:rsidR="004D6D44" w:rsidRPr="004D6D44">
        <w:rPr>
          <w:rFonts w:asciiTheme="majorBidi" w:hAnsiTheme="majorBidi" w:cstheme="majorBidi"/>
          <w:color w:val="EE0000"/>
        </w:rPr>
        <w:t xml:space="preserve"> pt font]</w:t>
      </w:r>
    </w:p>
    <w:p w14:paraId="3C701F89" w14:textId="2F169397" w:rsidR="0017733A" w:rsidRPr="00527A54" w:rsidRDefault="00000000">
      <w:pPr>
        <w:rPr>
          <w:rFonts w:asciiTheme="majorBidi" w:hAnsiTheme="majorBidi" w:cstheme="majorBidi"/>
          <w:sz w:val="20"/>
          <w:szCs w:val="20"/>
        </w:rPr>
      </w:pPr>
      <w:r w:rsidRPr="00527A54">
        <w:rPr>
          <w:rFonts w:asciiTheme="majorBidi" w:hAnsiTheme="majorBidi" w:cstheme="majorBidi"/>
          <w:b/>
          <w:sz w:val="20"/>
          <w:szCs w:val="20"/>
        </w:rPr>
        <w:t>Keywords</w:t>
      </w:r>
      <w:r w:rsidR="004D6D44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  <w:sz w:val="20"/>
          <w:szCs w:val="20"/>
        </w:rPr>
        <w:t>[12 pt font]</w:t>
      </w:r>
    </w:p>
    <w:p w14:paraId="347697F2" w14:textId="693D1BBE" w:rsidR="0017733A" w:rsidRPr="00527A54" w:rsidRDefault="00000000">
      <w:pPr>
        <w:rPr>
          <w:rFonts w:asciiTheme="majorBidi" w:hAnsiTheme="majorBidi" w:cstheme="majorBidi"/>
          <w:sz w:val="20"/>
          <w:szCs w:val="20"/>
        </w:rPr>
      </w:pPr>
      <w:r w:rsidRPr="00527A54">
        <w:rPr>
          <w:rFonts w:asciiTheme="majorBidi" w:hAnsiTheme="majorBidi" w:cstheme="majorBidi"/>
          <w:sz w:val="20"/>
          <w:szCs w:val="20"/>
        </w:rPr>
        <w:t>List 4</w:t>
      </w:r>
      <w:r w:rsidR="00734B84">
        <w:rPr>
          <w:rFonts w:asciiTheme="majorBidi" w:hAnsiTheme="majorBidi" w:cstheme="majorBidi"/>
          <w:sz w:val="20"/>
          <w:szCs w:val="20"/>
        </w:rPr>
        <w:t>-</w:t>
      </w:r>
      <w:r w:rsidRPr="00527A54">
        <w:rPr>
          <w:rFonts w:asciiTheme="majorBidi" w:hAnsiTheme="majorBidi" w:cstheme="majorBidi"/>
          <w:sz w:val="20"/>
          <w:szCs w:val="20"/>
        </w:rPr>
        <w:t>6 keywords separated by commas. Example: GeoAI, Remote Sensing, Machine Learning, Disaster Management, Spatial Analysis</w:t>
      </w:r>
      <w:r w:rsidR="004D6D44">
        <w:rPr>
          <w:rFonts w:asciiTheme="majorBidi" w:hAnsiTheme="majorBidi" w:cstheme="majorBidi"/>
          <w:sz w:val="20"/>
          <w:szCs w:val="20"/>
        </w:rPr>
        <w:t xml:space="preserve"> </w:t>
      </w:r>
      <w:r w:rsidR="004D6D44" w:rsidRPr="004D6D44">
        <w:rPr>
          <w:rFonts w:asciiTheme="majorBidi" w:hAnsiTheme="majorBidi" w:cstheme="majorBidi"/>
          <w:color w:val="EE0000"/>
          <w:sz w:val="20"/>
          <w:szCs w:val="20"/>
        </w:rPr>
        <w:t>[1</w:t>
      </w:r>
      <w:r w:rsidR="004D6D44" w:rsidRPr="004D6D44">
        <w:rPr>
          <w:rFonts w:asciiTheme="majorBidi" w:hAnsiTheme="majorBidi" w:cstheme="majorBidi"/>
          <w:color w:val="EE0000"/>
          <w:sz w:val="20"/>
          <w:szCs w:val="20"/>
        </w:rPr>
        <w:t>0</w:t>
      </w:r>
      <w:r w:rsidR="004D6D44" w:rsidRPr="004D6D44">
        <w:rPr>
          <w:rFonts w:asciiTheme="majorBidi" w:hAnsiTheme="majorBidi" w:cstheme="majorBidi"/>
          <w:color w:val="EE0000"/>
          <w:sz w:val="20"/>
          <w:szCs w:val="20"/>
        </w:rPr>
        <w:t xml:space="preserve"> pt font]</w:t>
      </w:r>
    </w:p>
    <w:p w14:paraId="2E6B0FD6" w14:textId="77777777" w:rsidR="0017733A" w:rsidRPr="003C79D2" w:rsidRDefault="00000000">
      <w:pPr>
        <w:rPr>
          <w:rFonts w:asciiTheme="majorBidi" w:hAnsiTheme="majorBidi" w:cstheme="majorBidi"/>
        </w:rPr>
      </w:pPr>
      <w:r w:rsidRPr="003C79D2">
        <w:rPr>
          <w:rFonts w:asciiTheme="majorBidi" w:hAnsiTheme="majorBidi" w:cstheme="majorBidi"/>
          <w:b/>
        </w:rPr>
        <w:t>Guidelines</w:t>
      </w:r>
    </w:p>
    <w:p w14:paraId="7135E8BF" w14:textId="323E94B0" w:rsidR="00734B84" w:rsidRDefault="00000000" w:rsidP="00734B84">
      <w:pPr>
        <w:pStyle w:val="ListParagraph"/>
        <w:numPr>
          <w:ilvl w:val="0"/>
          <w:numId w:val="10"/>
        </w:numPr>
        <w:rPr>
          <w:rFonts w:asciiTheme="majorBidi" w:hAnsiTheme="majorBidi" w:cstheme="majorBidi"/>
        </w:rPr>
      </w:pPr>
      <w:r w:rsidRPr="00734B84">
        <w:rPr>
          <w:rFonts w:asciiTheme="majorBidi" w:hAnsiTheme="majorBidi" w:cstheme="majorBidi"/>
        </w:rPr>
        <w:t>Use Times New Roman, 1</w:t>
      </w:r>
      <w:r w:rsidR="00734B84">
        <w:rPr>
          <w:rFonts w:asciiTheme="majorBidi" w:hAnsiTheme="majorBidi" w:cstheme="majorBidi"/>
        </w:rPr>
        <w:t>0-12</w:t>
      </w:r>
      <w:r w:rsidRPr="00734B84">
        <w:rPr>
          <w:rFonts w:asciiTheme="majorBidi" w:hAnsiTheme="majorBidi" w:cstheme="majorBidi"/>
        </w:rPr>
        <w:t xml:space="preserve"> pt font</w:t>
      </w:r>
    </w:p>
    <w:p w14:paraId="2CB77308" w14:textId="77777777" w:rsidR="00734B84" w:rsidRDefault="00000000" w:rsidP="00734B84">
      <w:pPr>
        <w:pStyle w:val="ListParagraph"/>
        <w:numPr>
          <w:ilvl w:val="0"/>
          <w:numId w:val="10"/>
        </w:numPr>
        <w:rPr>
          <w:rFonts w:asciiTheme="majorBidi" w:hAnsiTheme="majorBidi" w:cstheme="majorBidi"/>
        </w:rPr>
      </w:pPr>
      <w:r w:rsidRPr="00734B84">
        <w:rPr>
          <w:rFonts w:asciiTheme="majorBidi" w:hAnsiTheme="majorBidi" w:cstheme="majorBidi"/>
        </w:rPr>
        <w:t>Single-spaced text</w:t>
      </w:r>
    </w:p>
    <w:p w14:paraId="78A84543" w14:textId="77777777" w:rsidR="00734B84" w:rsidRDefault="00000000" w:rsidP="00734B84">
      <w:pPr>
        <w:pStyle w:val="ListParagraph"/>
        <w:numPr>
          <w:ilvl w:val="0"/>
          <w:numId w:val="10"/>
        </w:numPr>
        <w:rPr>
          <w:rFonts w:asciiTheme="majorBidi" w:hAnsiTheme="majorBidi" w:cstheme="majorBidi"/>
        </w:rPr>
      </w:pPr>
      <w:r w:rsidRPr="00734B84">
        <w:rPr>
          <w:rFonts w:asciiTheme="majorBidi" w:hAnsiTheme="majorBidi" w:cstheme="majorBidi"/>
        </w:rPr>
        <w:t>Do not include figures, tables, or references in the abstract</w:t>
      </w:r>
    </w:p>
    <w:p w14:paraId="0AB79E13" w14:textId="77777777" w:rsidR="00734B84" w:rsidRDefault="00000000" w:rsidP="00734B84">
      <w:pPr>
        <w:pStyle w:val="ListParagraph"/>
        <w:numPr>
          <w:ilvl w:val="0"/>
          <w:numId w:val="10"/>
        </w:numPr>
        <w:rPr>
          <w:rFonts w:asciiTheme="majorBidi" w:hAnsiTheme="majorBidi" w:cstheme="majorBidi"/>
        </w:rPr>
      </w:pPr>
      <w:r w:rsidRPr="00734B84">
        <w:rPr>
          <w:rFonts w:asciiTheme="majorBidi" w:hAnsiTheme="majorBidi" w:cstheme="majorBidi"/>
        </w:rPr>
        <w:t>Ensure clarity, originality, and relevance to conference themes</w:t>
      </w:r>
    </w:p>
    <w:p w14:paraId="011EAA34" w14:textId="0F855FC4" w:rsidR="0017733A" w:rsidRPr="00734B84" w:rsidRDefault="00000000" w:rsidP="00734B84">
      <w:pPr>
        <w:pStyle w:val="ListParagraph"/>
        <w:numPr>
          <w:ilvl w:val="0"/>
          <w:numId w:val="10"/>
        </w:numPr>
        <w:rPr>
          <w:rFonts w:asciiTheme="majorBidi" w:hAnsiTheme="majorBidi" w:cstheme="majorBidi"/>
        </w:rPr>
      </w:pPr>
      <w:r w:rsidRPr="00734B84">
        <w:rPr>
          <w:rFonts w:asciiTheme="majorBidi" w:hAnsiTheme="majorBidi" w:cstheme="majorBidi"/>
        </w:rPr>
        <w:t>Submit in Word format (.doc or .docx)</w:t>
      </w:r>
    </w:p>
    <w:sectPr w:rsidR="0017733A" w:rsidRPr="00734B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16293"/>
    <w:multiLevelType w:val="hybridMultilevel"/>
    <w:tmpl w:val="C004DA2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04554">
    <w:abstractNumId w:val="8"/>
  </w:num>
  <w:num w:numId="2" w16cid:durableId="604271239">
    <w:abstractNumId w:val="6"/>
  </w:num>
  <w:num w:numId="3" w16cid:durableId="1480197168">
    <w:abstractNumId w:val="5"/>
  </w:num>
  <w:num w:numId="4" w16cid:durableId="1344816961">
    <w:abstractNumId w:val="4"/>
  </w:num>
  <w:num w:numId="5" w16cid:durableId="1353803195">
    <w:abstractNumId w:val="7"/>
  </w:num>
  <w:num w:numId="6" w16cid:durableId="1526483141">
    <w:abstractNumId w:val="3"/>
  </w:num>
  <w:num w:numId="7" w16cid:durableId="829373045">
    <w:abstractNumId w:val="2"/>
  </w:num>
  <w:num w:numId="8" w16cid:durableId="1754663653">
    <w:abstractNumId w:val="1"/>
  </w:num>
  <w:num w:numId="9" w16cid:durableId="530849633">
    <w:abstractNumId w:val="0"/>
  </w:num>
  <w:num w:numId="10" w16cid:durableId="94866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33A"/>
    <w:rsid w:val="002328E2"/>
    <w:rsid w:val="0029639D"/>
    <w:rsid w:val="00326F90"/>
    <w:rsid w:val="00350830"/>
    <w:rsid w:val="003C79D2"/>
    <w:rsid w:val="004D6D44"/>
    <w:rsid w:val="00527A54"/>
    <w:rsid w:val="00734B84"/>
    <w:rsid w:val="00AA1D8D"/>
    <w:rsid w:val="00B47730"/>
    <w:rsid w:val="00CB0664"/>
    <w:rsid w:val="00F06A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ABF64"/>
  <w14:defaultImageDpi w14:val="300"/>
  <w15:docId w15:val="{56FC9707-9BDF-4CB8-9202-D57C5670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D6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ample@doma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Saeid Pirasteh</cp:lastModifiedBy>
  <cp:revision>7</cp:revision>
  <dcterms:created xsi:type="dcterms:W3CDTF">2013-12-23T23:15:00Z</dcterms:created>
  <dcterms:modified xsi:type="dcterms:W3CDTF">2026-06-27T06:40:00Z</dcterms:modified>
  <cp:category/>
</cp:coreProperties>
</file>